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祁连山册</w:t>
      </w:r>
    </w:p>
    <w:p>
      <w:r>
        <w:rPr>
          <w:rFonts w:ascii="宋体" w:hAnsi="宋体" w:eastAsia="宋体"/>
          <w:sz w:val="24"/>
        </w:rPr>
        <w:t>马克平主编；冯虎元，潘建斌分册主编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祁连山册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马克平主编；冯虎元，潘建斌分册主编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本书出售、求购地址：https://www.jiaokey.com/book/detail/14030615.html</w:t>
      </w:r>
    </w:p>
    <w:p>
      <w:r>
        <w:t>更多相关图书推荐：https://www.jiaokey.com</w:t>
      </w:r>
    </w:p>
    <w:p>
      <w:r>
        <w:t>马克平主编；冯虎元，潘建斌分册主编 其他作品：https://www.jiaokey.com/tag/马克平主编；冯虎元，潘建斌分册主编.html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关键词搜索：https://www.jiaokey.com/tag/中国常见植物野外识别手册  祁连山册.html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