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书名：董明珠的谜  格力的那套办法</w:t>
      </w:r>
    </w:p>
    <w:p>
      <w:r>
        <w:t>作者：郭昭晖著</w:t>
      </w:r>
    </w:p>
    <w:p>
      <w:r>
        <w:t>出版社：中国财富出版社,2016.01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董明珠的谜  格力的那套办法 评论地址：https://www.jiaokey.com/book/detail/14030612.html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