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第12期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本书出售、求购地址：https://www.jiaokey.com/book/detail/14030610.html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关键词搜索：https://www.jiaokey.com/tag/魏晋南北朝隋唐史资料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