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游戏设计梦工厂</w:t>
      </w:r>
    </w:p>
    <w:p>
      <w:r>
        <w:rPr>
          <w:rFonts w:ascii="宋体" w:hAnsi="宋体" w:eastAsia="宋体"/>
          <w:sz w:val="24"/>
        </w:rPr>
        <w:t>（美）Tracy Fullerton（特雷西·富勒顿）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游戏设计梦工厂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（美）Tracy Fullerton（特雷西·富勒顿）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本书出售、求购地址：https://www.jiaokey.com/book/detail/14030604.html</w:t>
      </w:r>
    </w:p>
    <w:p>
      <w:r>
        <w:t>更多相关图书推荐：https://www.jiaokey.com</w:t>
      </w:r>
    </w:p>
    <w:p>
      <w:r>
        <w:t>（美）Tracy Fullerton（特雷西·富勒顿） 其他作品：https://www.jiaokey.com/tag/（美）Tracy Fullerton（特雷西·富勒顿）.html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关键词搜索：https://www.jiaokey.com/tag/游戏设计梦工厂.html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