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书名：单片机控制技术项目实例教程</w:t>
      </w:r>
    </w:p>
    <w:p>
      <w:r>
        <w:t>作者：徐自远，吴玢主编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总页数：269</w:t>
      </w:r>
    </w:p>
    <w:p>
      <w:r>
        <w:t>更多请访问教客网: www.jiaokey.com</w:t>
      </w:r>
    </w:p>
    <w:p>
      <w:r>
        <w:t>单片机控制技术项目实例教程 评论地址：https://www.jiaokey.com/book/detail/14030600.html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