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书名：十三经恒解  笺解本  卷2  论语恒解</w:t>
      </w:r>
    </w:p>
    <w:p>
      <w:r>
        <w:t>作者：（清）刘沅著；谭继和，祁和晖&lt;font color=Red&gt;笺&lt;/font&gt;解</w:t>
      </w:r>
    </w:p>
    <w:p>
      <w:r>
        <w:t>出版社：成都:巴蜀书社,2016.01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十三经恒解  笺解本  卷2  论语恒解 评论地址：https://www.jiaokey.com/book/detail/14030598.html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