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书名：曾侯乙编钟  共4册</w:t>
      </w:r>
    </w:p>
    <w:p>
      <w:r>
        <w:t>作者：邹衡，谭维四主编</w:t>
      </w:r>
    </w:p>
    <w:p>
      <w:r>
        <w:t>出版社：北京:金城出版社,2015.07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曾侯乙编钟  共4册 评论地址：https://www.jiaokey.com/book/detail/14030586.html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