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书名：五间谱钢琴教程系列  拜厄钢琴基本教程</w:t>
      </w:r>
    </w:p>
    <w:p>
      <w:r>
        <w:t>作者：胡小慧编著</w:t>
      </w:r>
    </w:p>
    <w:p>
      <w:r>
        <w:t>出版社：广州:广州出版社,2015.08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五间谱钢琴教程系列  拜厄钢琴基本教程 评论地址：https://www.jiaokey.com/book/detail/14030567.html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