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App后台开发运维和架构实践</w:t>
      </w:r>
    </w:p>
    <w:p>
      <w:r>
        <w:rPr>
          <w:rFonts w:ascii="宋体" w:hAnsi="宋体" w:eastAsia="宋体"/>
          <w:sz w:val="24"/>
        </w:rPr>
        <w:t>曾健生编著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App后台开发运维和架构实践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曾健生编著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本书出售、求购地址：https://www.jiaokey.com/book/detail/14030562.html</w:t>
      </w:r>
    </w:p>
    <w:p>
      <w:r>
        <w:t>更多相关图书推荐：https://www.jiaokey.com</w:t>
      </w:r>
    </w:p>
    <w:p>
      <w:r>
        <w:t>曾健生编著 其他作品：https://www.jiaokey.com/tag/曾健生编著.html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关键词搜索：https://www.jiaokey.com/tag/App后台开发运维和架构实践.html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