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Max模型案例高级教程  中文版</w:t>
      </w:r>
    </w:p>
    <w:p>
      <w:r>
        <w:rPr>
          <w:rFonts w:ascii="宋体" w:hAnsi="宋体" w:eastAsia="宋体"/>
          <w:sz w:val="24"/>
        </w:rPr>
        <w:t>曾筠毅，刘莉莉，谢海红主编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Max模型案例高级教程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曾筠毅，刘莉莉，谢海红主编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本书出售、求购地址：https://www.jiaokey.com/book/detail/14030559.html</w:t>
      </w:r>
    </w:p>
    <w:p>
      <w:r>
        <w:t>更多相关图书推荐：https://www.jiaokey.com</w:t>
      </w:r>
    </w:p>
    <w:p>
      <w:r>
        <w:t>曾筠毅，刘莉莉，谢海红主编 其他作品：https://www.jiaokey.com/tag/曾筠毅，刘莉莉，谢海红主编.html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Max模型案例高级教程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