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来自一线的教育智慧  UDS合作优质学校建设项目优秀案例集萃</w:t>
      </w:r>
    </w:p>
    <w:p>
      <w:r>
        <w:rPr>
          <w:rFonts w:ascii="宋体" w:hAnsi="宋体" w:eastAsia="宋体"/>
          <w:sz w:val="24"/>
        </w:rPr>
        <w:t>杨朝晖，王玉华主编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来自一线的教育智慧  UDS合作优质学校建设项目优秀案例集萃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杨朝晖，王玉华主编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本书出售、求购地址：https://www.jiaokey.com/book/detail/14030518.html</w:t>
      </w:r>
    </w:p>
    <w:p>
      <w:r>
        <w:t>更多相关图书推荐：https://www.jiaokey.com</w:t>
      </w:r>
    </w:p>
    <w:p>
      <w:r>
        <w:t>杨朝晖，王玉华主编 其他作品：https://www.jiaokey.com/tag/杨朝晖，王玉华主编.html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关键词搜索：https://www.jiaokey.com/tag/来自一线的教育智慧  UDS合作优质学校建设项目优秀案例集萃.html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