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狮子、女巫和魔衣柜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狮子、女巫和魔衣柜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本书出售、求购地址：https://www.jiaokey.com/book/detail/14030482.html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