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书名：游乡村学地理  北京部分远郊区县地理野外考察活动推荐</w:t>
      </w:r>
    </w:p>
    <w:p>
      <w:r>
        <w:t>作者：王海燕，杨光，张明庆等著</w:t>
      </w:r>
    </w:p>
    <w:p>
      <w:r>
        <w:t>出版社：北京：首都师范大学出版社</w:t>
      </w:r>
    </w:p>
    <w:p>
      <w:r>
        <w:t>出版日期：2012.08</w:t>
      </w:r>
    </w:p>
    <w:p>
      <w:r>
        <w:t>总页数：164</w:t>
      </w:r>
    </w:p>
    <w:p>
      <w:r>
        <w:t>更多请访问教客网: www.jiaokey.com</w:t>
      </w:r>
    </w:p>
    <w:p>
      <w:r>
        <w:t>游乡村学地理  北京部分远郊区县地理野外考察活动推荐 评论地址：https://www.jiaokey.com/book/detail/14030476.html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