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课堂教学方法与艺术实用丛书  外语学习方法指导</w:t>
      </w:r>
    </w:p>
    <w:p>
      <w:r>
        <w:rPr>
          <w:rFonts w:ascii="宋体" w:hAnsi="宋体" w:eastAsia="宋体"/>
          <w:sz w:val="24"/>
        </w:rPr>
        <w:t>于明主编；王波波副主编；田晓娜，王波波，冯克诚等编委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课堂教学方法与艺术实用丛书  外语学习方法指导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于明主编；王波波副主编；田晓娜，王波波，冯克诚等编委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本书出售、求购地址：https://www.jiaokey.com/book/detail/14030407.html</w:t>
      </w:r>
    </w:p>
    <w:p>
      <w:r>
        <w:t>更多相关图书推荐：https://www.jiaokey.com</w:t>
      </w:r>
    </w:p>
    <w:p>
      <w:r>
        <w:t>于明主编；王波波副主编；田晓娜，王波波，冯克诚等编委 其他作品：https://www.jiaokey.com/tag/于明主编；王波波副主编；田晓娜，王波波，冯克诚等编委.html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关键词搜索：https://www.jiaokey.com/tag/课堂教学方法与艺术实用丛书  外语学习方法指导.html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