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经济法教程辅导教材</w:t>
      </w:r>
    </w:p>
    <w:p>
      <w:r>
        <w:rPr>
          <w:rFonts w:ascii="宋体" w:hAnsi="宋体" w:eastAsia="宋体"/>
          <w:sz w:val="24"/>
        </w:rPr>
        <w:t>谭志泉，丛培国著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谭志泉，丛培国著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中华全国律师函授中心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本书出售、求购地址：https://www.jiaokey.com/book/detail/14030380.html</w:t>
      </w:r>
    </w:p>
    <w:p>
      <w:r>
        <w:t>更多相关图书推荐：https://www.jiaokey.com</w:t>
      </w:r>
    </w:p>
    <w:p>
      <w:r>
        <w:t>谭志泉，丛培国著 其他作品：https://www.jiaokey.com/tag/谭志泉，丛培国著.html</w:t>
      </w:r>
    </w:p>
    <w:p>
      <w:r>
        <w:t>中华全国律师函授中心 出版图书：https://www.jiaokey.com/tag/中华全国律师函授中心.html</w:t>
      </w:r>
    </w:p>
    <w:p>
      <w:r>
        <w:t>关键词搜索：https://www.jiaokey.com/tag/经济法教程辅导教材.html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