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1985年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本书出售、求购地址：https://www.jiaokey.com/book/detail/14030374.html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关键词搜索：https://www.jiaokey.com/tag/组工通讯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