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成人高校教学参考书  高等数学复习指导</w:t>
      </w:r>
    </w:p>
    <w:p>
      <w:r>
        <w:rPr>
          <w:rFonts w:ascii="宋体" w:hAnsi="宋体" w:eastAsia="宋体"/>
          <w:sz w:val="24"/>
        </w:rPr>
        <w:t>胡乃洁，张萍华，蒋懋森，王伟编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成人高校教学参考书  高等数学复习指导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胡乃洁，张萍华，蒋懋森，王伟编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南京成人教学研究室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本书出售、求购地址：https://www.jiaokey.com/book/detail/14030355.html</w:t>
      </w:r>
    </w:p>
    <w:p>
      <w:r>
        <w:t>更多相关图书推荐：https://www.jiaokey.com</w:t>
      </w:r>
    </w:p>
    <w:p>
      <w:r>
        <w:t>胡乃洁，张萍华，蒋懋森，王伟编 其他作品：https://www.jiaokey.com/tag/胡乃洁，张萍华，蒋懋森，王伟编.html</w:t>
      </w:r>
    </w:p>
    <w:p>
      <w:r>
        <w:t>南京成人教学研究室 出版图书：https://www.jiaokey.com/tag/南京成人教学研究室.html</w:t>
      </w:r>
    </w:p>
    <w:p>
      <w:r>
        <w:t>关键词搜索：https://www.jiaokey.com/tag/成人高校教学参考书  高等数学复习指导.html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