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高三物理巩固提高讲座</w:t>
      </w:r>
    </w:p>
    <w:p>
      <w:r>
        <w:rPr>
          <w:rFonts w:ascii="宋体" w:hAnsi="宋体" w:eastAsia="宋体"/>
          <w:sz w:val="24"/>
        </w:rPr>
        <w:t>张同恂，缪钟英主编；郭鸣中，龚廉光，谈中孚等编著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高三物理巩固提高讲座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张同恂，缪钟英主编；郭鸣中，龚廉光，谈中孚等编著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本书出售、求购地址：https://www.jiaokey.com/book/detail/14030311.html</w:t>
      </w:r>
    </w:p>
    <w:p>
      <w:r>
        <w:t>更多相关图书推荐：https://www.jiaokey.com</w:t>
      </w:r>
    </w:p>
    <w:p>
      <w:r>
        <w:t>张同恂，缪钟英主编；郭鸣中，龚廉光，谈中孚等编著 其他作品：https://www.jiaokey.com/tag/张同恂，缪钟英主编；郭鸣中，龚廉光，谈中孚等编著.html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