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走进名校  3+X全程导学  物理  高一年级</w:t>
      </w:r>
    </w:p>
    <w:p>
      <w:r>
        <w:rPr>
          <w:rFonts w:ascii="宋体" w:hAnsi="宋体" w:eastAsia="宋体"/>
          <w:sz w:val="24"/>
        </w:rPr>
        <w:t>伊道恩主编；郭文生，王静编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0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0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走进名校  3+X全程导学  物理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伊道恩主编；郭文生，王静编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本书出售、求购地址：https://www.jiaokey.com/book/detail/14030290.html</w:t>
      </w:r>
    </w:p>
    <w:p>
      <w:r>
        <w:t>更多相关图书推荐：https://www.jiaokey.com</w:t>
      </w:r>
    </w:p>
    <w:p>
      <w:r>
        <w:t>伊道恩主编；郭文生，王静编 其他作品：https://www.jiaokey.com/tag/伊道恩主编；郭文生，王静编.html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关键词搜索：https://www.jiaokey.com/tag/走进名校  3+X全程导学  物理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