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最新高中数学标准化试题精编</w:t>
      </w:r>
    </w:p>
    <w:p>
      <w:r>
        <w:rPr>
          <w:rFonts w:ascii="宋体" w:hAnsi="宋体" w:eastAsia="宋体"/>
          <w:sz w:val="24"/>
        </w:rPr>
        <w:t>王向东，董凤举主编；申晓群，徐清舟，雷显亮等副主编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最新高中数学标准化试题精编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王向东，董凤举主编；申晓群，徐清舟，雷显亮等副主编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本书出售、求购地址：https://www.jiaokey.com/book/detail/14030260.html</w:t>
      </w:r>
    </w:p>
    <w:p>
      <w:r>
        <w:t>更多相关图书推荐：https://www.jiaokey.com</w:t>
      </w:r>
    </w:p>
    <w:p>
      <w:r>
        <w:t>王向东，董凤举主编；申晓群，徐清舟，雷显亮等副主编 其他作品：https://www.jiaokey.com/tag/王向东，董凤举主编；申晓群，徐清舟，雷显亮等副主编.html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关键词搜索：https://www.jiaokey.com/tag/最新高中数学标准化试题精编.html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