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英语广场  4  中学版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英语广场  4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本书出售、求购地址：https://www.jiaokey.com/book/detail/14030255.html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关键词搜索：https://www.jiaokey.com/tag/英语广场  4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