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高中化学考点透视与专项训练  元素及化合特</w:t>
      </w:r>
    </w:p>
    <w:p>
      <w:r>
        <w:rPr>
          <w:rFonts w:ascii="宋体" w:hAnsi="宋体" w:eastAsia="宋体"/>
          <w:sz w:val="24"/>
        </w:rPr>
        <w:t>陈占勇，李保卫丛书主编；刘春霞，李建芬，赵万里本册主编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0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30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0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高中化学考点透视与专项训练  元素及化合特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陈占勇，李保卫丛书主编；刘春霞，李建芬，赵万里本册主编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本书出售、求购地址：https://www.jiaokey.com/book/detail/14030247.html</w:t>
      </w:r>
    </w:p>
    <w:p>
      <w:r>
        <w:t>更多相关图书推荐：https://www.jiaokey.com</w:t>
      </w:r>
    </w:p>
    <w:p>
      <w:r>
        <w:t>陈占勇，李保卫丛书主编；刘春霞，李建芬，赵万里本册主编 其他作品：https://www.jiaokey.com/tag/陈占勇，李保卫丛书主编；刘春霞，李建芬，赵万里本册主编.html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