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九年义务教育三、四年制初级中学语文自读课本  第2册  在希望的田野上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九年义务教育三、四年制初级中学语文自读课本  第2册  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本书出售、求购地址：https://www.jiaokey.com/book/detail/14030244.html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关键词搜索：https://www.jiaokey.com/tag/九年义务教育三、四年制初级中学语文自读课本  第2册  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