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书名：脑筋再转弯  7</w:t>
      </w:r>
    </w:p>
    <w:p>
      <w:r>
        <w:t>作者：梁永玲，张洪继编；梁永玲绘</w:t>
      </w:r>
    </w:p>
    <w:p>
      <w:r>
        <w:t>出版社：成都：四川人民出版社</w:t>
      </w:r>
    </w:p>
    <w:p>
      <w:r>
        <w:t>出版日期：1994.09</w:t>
      </w:r>
    </w:p>
    <w:p>
      <w:r>
        <w:t>总页数：126</w:t>
      </w:r>
    </w:p>
    <w:p>
      <w:r>
        <w:t>更多请访问教客网: www.jiaokey.com</w:t>
      </w:r>
    </w:p>
    <w:p>
      <w:r>
        <w:t>脑筋再转弯  7 评论地址：https://www.jiaokey.com/book/detail/14030235.html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