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学生安全常识手册</w:t>
      </w:r>
    </w:p>
    <w:p>
      <w:r>
        <w:rPr>
          <w:rFonts w:ascii="宋体" w:hAnsi="宋体" w:eastAsia="宋体"/>
          <w:sz w:val="24"/>
        </w:rPr>
        <w:t>储佩成，马建平，宋久森主编；张治洪，钱志良，徐兴保副主编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学生安全常识手册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储佩成，马建平，宋久森主编；张治洪，钱志良，徐兴保副主编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本书出售、求购地址：https://www.jiaokey.com/book/detail/14030234.html</w:t>
      </w:r>
    </w:p>
    <w:p>
      <w:r>
        <w:t>更多相关图书推荐：https://www.jiaokey.com</w:t>
      </w:r>
    </w:p>
    <w:p>
      <w:r>
        <w:t>储佩成，马建平，宋久森主编；张治洪，钱志良，徐兴保副主编 其他作品：https://www.jiaokey.com/tag/储佩成，马建平，宋久森主编；张治洪，钱志良，徐兴保副主编.html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关键词搜索：https://www.jiaokey.com/tag/学生安全常识手册.html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