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最新高考科普阅读200篇    上</w:t>
      </w:r>
    </w:p>
    <w:p>
      <w:r>
        <w:rPr>
          <w:rFonts w:ascii="宋体" w:hAnsi="宋体" w:eastAsia="宋体"/>
          <w:sz w:val="24"/>
        </w:rPr>
        <w:t>席玉虎主编；荀景龙，孙志勇副主编；张迎辉，张秀玲编审；丁桂玲，孙彩凤，吴春东等编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最新高考科普阅读200篇 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席玉虎主编；荀景龙，孙志勇副主编；张迎辉，张秀玲编审；丁桂玲，孙彩凤，吴春东等编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本书出售、求购地址：https://www.jiaokey.com/book/detail/14030223.html</w:t>
      </w:r>
    </w:p>
    <w:p>
      <w:r>
        <w:t>更多相关图书推荐：https://www.jiaokey.com</w:t>
      </w:r>
    </w:p>
    <w:p>
      <w:r>
        <w:t>席玉虎主编；荀景龙，孙志勇副主编；张迎辉，张秀玲编审；丁桂玲，孙彩凤，吴春东等编 其他作品：https://www.jiaokey.com/tag/席玉虎主编；荀景龙，孙志勇副主编；张迎辉，张秀玲编审；丁桂玲，孙彩凤，吴春东等编.html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关键词搜索：https://www.jiaokey.com/tag/最新高考科普阅读200篇 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