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祖国万岁  中学生读本</w:t>
      </w:r>
    </w:p>
    <w:p>
      <w:r>
        <w:rPr>
          <w:rFonts w:ascii="宋体" w:hAnsi="宋体" w:eastAsia="宋体"/>
          <w:sz w:val="24"/>
        </w:rPr>
        <w:t>唐任伍主编；陈为毅，唐斌，赵惠锁等编写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祖国万岁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唐任伍主编；陈为毅，唐斌，赵惠锁等编写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本书出售、求购地址：https://www.jiaokey.com/book/detail/14030195.html</w:t>
      </w:r>
    </w:p>
    <w:p>
      <w:r>
        <w:t>更多相关图书推荐：https://www.jiaokey.com</w:t>
      </w:r>
    </w:p>
    <w:p>
      <w:r>
        <w:t>唐任伍主编；陈为毅，唐斌，赵惠锁等编写 其他作品：https://www.jiaokey.com/tag/唐任伍主编；陈为毅，唐斌，赵惠锁等编写.html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关键词搜索：https://www.jiaokey.com/tag/祖国万岁  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