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考试作文得失谈</w:t>
      </w:r>
    </w:p>
    <w:p>
      <w:r>
        <w:rPr>
          <w:rFonts w:ascii="宋体" w:hAnsi="宋体" w:eastAsia="宋体"/>
          <w:sz w:val="24"/>
        </w:rPr>
        <w:t>包国平，鞠党生主编；秦国全，赵鸿华，徐国忠等副主编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考试作文得失谈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包国平，鞠党生主编；秦国全，赵鸿华，徐国忠等副主编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本书出售、求购地址：https://www.jiaokey.com/book/detail/14030149.html</w:t>
      </w:r>
    </w:p>
    <w:p>
      <w:r>
        <w:t>更多相关图书推荐：https://www.jiaokey.com</w:t>
      </w:r>
    </w:p>
    <w:p>
      <w:r>
        <w:t>包国平，鞠党生主编；秦国全，赵鸿华，徐国忠等副主编 其他作品：https://www.jiaokey.com/tag/包国平，鞠党生主编；秦国全，赵鸿华，徐国忠等副主编.html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关键词搜索：https://www.jiaokey.com/tag/考试作文得失谈.html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