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错在花季  中国十大小作家优秀范文</w:t>
      </w:r>
    </w:p>
    <w:p>
      <w:r>
        <w:rPr>
          <w:rFonts w:ascii="宋体" w:hAnsi="宋体" w:eastAsia="宋体"/>
          <w:sz w:val="24"/>
        </w:rPr>
        <w:t>孟翔勇主编；张天芒副主编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错在花季  中国十大小作家优秀范文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孟翔勇主编；张天芒副主编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本书出售、求购地址：https://www.jiaokey.com/book/detail/14030117.html</w:t>
      </w:r>
    </w:p>
    <w:p>
      <w:r>
        <w:t>更多相关图书推荐：https://www.jiaokey.com</w:t>
      </w:r>
    </w:p>
    <w:p>
      <w:r>
        <w:t>孟翔勇主编；张天芒副主编 其他作品：https://www.jiaokey.com/tag/孟翔勇主编；张天芒副主编.html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关键词搜索：https://www.jiaokey.com/tag/错在花季  中国十大小作家优秀范文.html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