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抽样检查法  增补修订本</w:t>
      </w:r>
    </w:p>
    <w:p>
      <w:r>
        <w:rPr>
          <w:rFonts w:ascii="宋体" w:hAnsi="宋体" w:eastAsia="宋体"/>
          <w:sz w:val="24"/>
        </w:rPr>
        <w:t>松本洋著；于明学译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抽样检查法  增补修订本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松本洋著；于明学译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吉林省物资经济学会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本书出售、求购地址：https://www.jiaokey.com/book/detail/14030069.html</w:t>
      </w:r>
    </w:p>
    <w:p>
      <w:r>
        <w:t>更多相关图书推荐：https://www.jiaokey.com</w:t>
      </w:r>
    </w:p>
    <w:p>
      <w:r>
        <w:t>松本洋著；于明学译 其他作品：https://www.jiaokey.com/tag/松本洋著；于明学译.html</w:t>
      </w:r>
    </w:p>
    <w:p>
      <w:r>
        <w:t>吉林省物资经济学会 出版图书：https://www.jiaokey.com/tag/吉林省物资经济学会.html</w:t>
      </w:r>
    </w:p>
    <w:p>
      <w:r>
        <w:t>关键词搜索：https://www.jiaokey.com/tag/抽样检查法  增补修订本.html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