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书名：黄歌川画集  于右任</w:t>
      </w:r>
    </w:p>
    <w:p>
      <w:r>
        <w:t>作者：伍德程发行</w:t>
      </w:r>
    </w:p>
    <w:p>
      <w:r>
        <w:t>出版社：紫辰圆出版社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黄歌川画集  于右任 评论地址：https://www.jiaokey.com/book/detail/14030000.html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