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宝钿金花  惠风阁金银器展</w:t>
      </w:r>
    </w:p>
    <w:p>
      <w:r>
        <w:rPr>
          <w:rFonts w:ascii="宋体" w:hAnsi="宋体" w:eastAsia="宋体"/>
          <w:sz w:val="24"/>
        </w:rPr>
        <w:t>张誉腾发行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宝钿金花  惠风阁金银器展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本书出售、求购地址：https://www.jiaokey.com/book/detail/14029984.html</w:t>
      </w:r>
    </w:p>
    <w:p>
      <w:r>
        <w:t>更多相关图书推荐：https://www.jiaokey.com</w:t>
      </w:r>
    </w:p>
    <w:p>
      <w:r>
        <w:t>张誉腾发行 其他作品：https://www.jiaokey.com/tag/张誉腾发行.html</w:t>
      </w:r>
    </w:p>
    <w:p>
      <w:r>
        <w:t>国立历史博物馆 出版图书：https://www.jiaokey.com/tag/国立历史博物馆.html</w:t>
      </w:r>
    </w:p>
    <w:p>
      <w:r>
        <w:t>关键词搜索：https://www.jiaokey.com/tag/宝钿金花  惠风阁金银器展.html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