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作者：冈仓天心，郑凤恩译</w:t>
      </w:r>
    </w:p>
    <w:p>
      <w:r>
        <w:t>出版社：典藏艺术家庭股份有限公司</w:t>
      </w:r>
    </w:p>
    <w:p>
      <w:r>
        <w:t>出版日期：2006</w:t>
      </w:r>
    </w:p>
    <w:p>
      <w:r>
        <w:t>总页数：103</w:t>
      </w:r>
    </w:p>
    <w:p>
      <w:r>
        <w:t>更多请访问教客网: www.jiaokey.com</w:t>
      </w:r>
    </w:p>
    <w:p>
      <w:r>
        <w:t>茶之书 评论地址：https://www.jiaokey.com/book/detail/14029983.html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