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寻根探源  台湾开发史跻展专集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寻根探源  台湾开发史跻展专集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本书出售、求购地址：https://www.jiaokey.com/book/detail/14029954.html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关键词搜索：https://www.jiaokey.com/tag/寻根探源  台湾开发史跻展专集.html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