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台湾水彩100年</w:t>
      </w:r>
    </w:p>
    <w:p>
      <w:r>
        <w:rPr>
          <w:rFonts w:ascii="宋体" w:hAnsi="宋体" w:eastAsia="宋体"/>
          <w:sz w:val="24"/>
        </w:rPr>
        <w:t>黄永川发行人；曾晒淑编审；杨恩生主编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台湾水彩100年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黄永川发行人；曾晒淑编审；杨恩生主编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本书出售、求购地址：https://www.jiaokey.com/book/detail/14029856.html</w:t>
      </w:r>
    </w:p>
    <w:p>
      <w:r>
        <w:t>更多相关图书推荐：https://www.jiaokey.com</w:t>
      </w:r>
    </w:p>
    <w:p>
      <w:r>
        <w:t>黄永川发行人；曾晒淑编审；杨恩生主编 其他作品：https://www.jiaokey.com/tag/黄永川发行人；曾晒淑编审；杨恩生主编.html</w:t>
      </w:r>
    </w:p>
    <w:p>
      <w:r>
        <w:t>国立台湾师范大学出版社 出版图书：https://www.jiaokey.com/tag/国立台湾师范大学出版社.html</w:t>
      </w:r>
    </w:p>
    <w:p>
      <w:r>
        <w:t>关键词搜索：https://www.jiaokey.com/tag/台湾水彩100年.html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