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文化资产丛书  传统节庆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文化资产丛书  传统节庆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关键词搜索：https://www.jiaokey.com/tag/文化资产丛书  传统节庆.html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