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观音妙智  观音菩萨耳根圆通法门讲要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观音妙智  观音菩萨耳根圆通法门讲要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本书出售、求购地址：https://www.jiaokey.com/book/detail/14029819.html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关键词搜索：https://www.jiaokey.com/tag/观音妙智  观音菩萨耳根圆通法门讲要.html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