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台湾戏剧现场  抗争与认同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台湾戏剧现场  抗争与认同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本书出售、求购地址：https://www.jiaokey.com/book/detail/14029817.html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关键词搜索：https://www.jiaokey.com/tag/台湾戏剧现场  抗争与认同.html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