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书名：萍踨随录  陆恂如自述</w:t>
      </w:r>
    </w:p>
    <w:p>
      <w:r>
        <w:t>作者：陆恂如著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萍踨随录  陆恂如自述 评论地址：https://www.jiaokey.com/book/detail/14029731.html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