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书名：VAX/VMS操作系统  用户使用基础  培训教材</w:t>
      </w:r>
    </w:p>
    <w:p>
      <w:r>
        <w:t>作者：于功弟，何枫编</w:t>
      </w:r>
    </w:p>
    <w:p>
      <w:r>
        <w:t>出版社：成都：西南交通大学出版社</w:t>
      </w:r>
    </w:p>
    <w:p>
      <w:r>
        <w:t>出版日期：1986.12</w:t>
      </w:r>
    </w:p>
    <w:p>
      <w:r>
        <w:t>总页数：154</w:t>
      </w:r>
    </w:p>
    <w:p>
      <w:r>
        <w:t>更多请访问教客网: www.jiaokey.com</w:t>
      </w:r>
    </w:p>
    <w:p>
      <w:r>
        <w:t>VAX/VMS操作系统  用户使用基础  培训教材 评论地址：https://www.jiaokey.com/book/detail/14029721.html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