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俄罗斯记忆  人体快速写生集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俄罗斯记忆  人体快速写生集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本书出售、求购地址：https://www.jiaokey.com/book/detail/14029709.html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关键词搜索：https://www.jiaokey.com/tag/俄罗斯记忆  人体快速写生集.html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