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循环流化床锅炉的设计与运行</w:t>
      </w:r>
    </w:p>
    <w:p>
      <w:r>
        <w:rPr>
          <w:rFonts w:ascii="宋体" w:hAnsi="宋体" w:eastAsia="宋体"/>
          <w:sz w:val="24"/>
        </w:rPr>
        <w:t>（加）巴 苏（Basu，Prabir），（加）弗雷泽（Fraser，Scott A.）著；岑可法等译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循环流化床锅炉的设计与运行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（加）巴 苏（Basu，Prabir），（加）弗雷泽（Fraser，Scott A.）著；岑可法等译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本书出售、求购地址：https://www.jiaokey.com/book/detail/14029671.html</w:t>
      </w:r>
    </w:p>
    <w:p>
      <w:r>
        <w:t>更多相关图书推荐：https://www.jiaokey.com</w:t>
      </w:r>
    </w:p>
    <w:p>
      <w:r>
        <w:t>（加）巴 苏（Basu，Prabir），（加）弗雷泽（Fraser，Scott A.）著；岑可法等译 其他作品：https://www.jiaokey.com/tag/（加）巴 苏（Basu，Prabir），（加）弗雷泽（Fraser，Scott A.）著；岑可法等译.html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关键词搜索：https://www.jiaokey.com/tag/循环流化床锅炉的设计与运行.html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