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书名：得与失  曾国藩做人做画做官的生存哲学</w:t>
      </w:r>
    </w:p>
    <w:p>
      <w:r>
        <w:t>作者：司马哲编著</w:t>
      </w:r>
    </w:p>
    <w:p>
      <w:r>
        <w:t>出版社：北京：中国言实出版社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得与失  曾国藩做人做画做官的生存哲学 评论地址：https://www.jiaokey.com/book/detail/14029654.html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