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多元文化理念与当代英语教学探索</w:t>
      </w:r>
    </w:p>
    <w:p>
      <w:r>
        <w:rPr>
          <w:rFonts w:ascii="宋体" w:hAnsi="宋体" w:eastAsia="宋体"/>
          <w:sz w:val="24"/>
        </w:rPr>
        <w:t>郭辉，王永红，张哲华编著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多元文化理念与当代英语教学探索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郭辉，王永红，张哲华编著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本书出售、求购地址：https://www.jiaokey.com/book/detail/14029618.html</w:t>
      </w:r>
    </w:p>
    <w:p>
      <w:r>
        <w:t>更多相关图书推荐：https://www.jiaokey.com</w:t>
      </w:r>
    </w:p>
    <w:p>
      <w:r>
        <w:t>郭辉，王永红，张哲华编著 其他作品：https://www.jiaokey.com/tag/郭辉，王永红，张哲华编著.html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关键词搜索：https://www.jiaokey.com/tag/多元文化理念与当代英语教学探索.html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