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  讲座与测试</w:t>
      </w:r>
    </w:p>
    <w:p>
      <w:r>
        <w:rPr>
          <w:rFonts w:ascii="宋体" w:hAnsi="宋体" w:eastAsia="宋体"/>
          <w:sz w:val="24"/>
        </w:rPr>
        <w:t>徐广联主编；王贵林，孙桂香，万瑞生副主编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  讲座与测试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徐广联主编；王贵林，孙桂香，万瑞生副主编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本书出售、求购地址：https://www.jiaokey.com/book/detail/14029597.html</w:t>
      </w:r>
    </w:p>
    <w:p>
      <w:r>
        <w:t>更多相关图书推荐：https://www.jiaokey.com</w:t>
      </w:r>
    </w:p>
    <w:p>
      <w:r>
        <w:t>徐广联主编；王贵林，孙桂香，万瑞生副主编 其他作品：https://www.jiaokey.com/tag/徐广联主编；王贵林，孙桂香，万瑞生副主编.html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关键词搜索：https://www.jiaokey.com/tag/大学英语语法  讲座与测试.html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