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C++ 2.0 for Win32大全  5  语言参考手册</w:t>
      </w:r>
    </w:p>
    <w:p>
      <w:r>
        <w:rPr>
          <w:rFonts w:ascii="宋体" w:hAnsi="宋体" w:eastAsia="宋体"/>
          <w:sz w:val="24"/>
        </w:rPr>
        <w:t>（美）Microsoft Corporation著；张茂芝，王敏译；沈纪新审校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C++ 2.0 for Win32大全  5  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Corporation著；张茂芝，王敏译；沈纪新审校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本书出售、求购地址：https://www.jiaokey.com/book/detail/14029594.html</w:t>
      </w:r>
    </w:p>
    <w:p>
      <w:r>
        <w:t>更多相关图书推荐：https://www.jiaokey.com</w:t>
      </w:r>
    </w:p>
    <w:p>
      <w:r>
        <w:t>（美）Microsoft Corporation著；张茂芝，王敏译；沈纪新审校 其他作品：https://www.jiaokey.com/tag/（美）Microsoft Corporation著；张茂芝，王敏译；沈纪新审校.html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Visual C++ 2.0 for Win32大全  5  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