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C#数据库入门经典</w:t>
      </w:r>
    </w:p>
    <w:p>
      <w:r>
        <w:rPr>
          <w:rFonts w:ascii="宋体" w:hAnsi="宋体" w:eastAsia="宋体"/>
          <w:sz w:val="24"/>
        </w:rPr>
        <w:t>（英）Scott Allen，（英）Syed Fahad Gilani等著；郝启堂，张哲峰译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（英）Scott Allen，（英）Syed Fahad Gilani等著；郝启堂，张哲峰译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本书出售、求购地址：https://www.jiaokey.com/book/detail/14029583.html</w:t>
      </w:r>
    </w:p>
    <w:p>
      <w:r>
        <w:t>更多相关图书推荐：https://www.jiaokey.com</w:t>
      </w:r>
    </w:p>
    <w:p>
      <w:r>
        <w:t>（英）Scott Allen，（英）Syed Fahad Gilani等著；郝启堂，张哲峰译 其他作品：https://www.jiaokey.com/tag/（英）Scott Allen，（英）Syed Fahad Gilani等著；郝启堂，张哲峰译.html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关键词搜索：https://www.jiaokey.com/tag/C#数据库入门经典.html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