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大学核心英语词汇补充词典</w:t>
      </w:r>
    </w:p>
    <w:p>
      <w:r>
        <w:rPr>
          <w:rFonts w:ascii="宋体" w:hAnsi="宋体" w:eastAsia="宋体"/>
          <w:sz w:val="24"/>
        </w:rPr>
        <w:t>黄忠廉，周永模主编；罗豫，李晶，何沂副主编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大学核心英语词汇补充词典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黄忠廉，周永模主编；罗豫，李晶，何沂副主编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本书出售、求购地址：https://www.jiaokey.com/book/detail/14029533.html</w:t>
      </w:r>
    </w:p>
    <w:p>
      <w:r>
        <w:t>更多相关图书推荐：https://www.jiaokey.com</w:t>
      </w:r>
    </w:p>
    <w:p>
      <w:r>
        <w:t>黄忠廉，周永模主编；罗豫，李晶，何沂副主编 其他作品：https://www.jiaokey.com/tag/黄忠廉，周永模主编；罗豫，李晶，何沂副主编.html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关键词搜索：https://www.jiaokey.com/tag/大学核心英语词汇补充词典.html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