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  心印</w:t>
      </w:r>
    </w:p>
    <w:p>
      <w:r>
        <w:t>作者：李玉瑾著</w:t>
      </w:r>
    </w:p>
    <w:p>
      <w:r>
        <w:t>出版社：北京:北京燕山出版社,2016.07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老子道德经  心印 评论地址：https://www.jiaokey.com/book/detail/14029466.html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