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书名：清朝兴亡史  第5卷  全盛之时</w:t>
      </w:r>
    </w:p>
    <w:p>
      <w:r>
        <w:t>作者：周远廉著</w:t>
      </w:r>
    </w:p>
    <w:p>
      <w:r>
        <w:t>出版社：</w:t>
      </w:r>
    </w:p>
    <w:p>
      <w:r>
        <w:t>出版日期：2016.03</w:t>
      </w:r>
    </w:p>
    <w:p>
      <w:r>
        <w:t>总页数：826</w:t>
      </w:r>
    </w:p>
    <w:p>
      <w:r>
        <w:t>更多请访问教客网: www.jiaokey.com</w:t>
      </w:r>
    </w:p>
    <w:p>
      <w:r>
        <w:t>清朝兴亡史  第5卷  全盛之时 评论地址：https://www.jiaokey.com/book/detail/14029464.html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